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332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Нефтеюганск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</w:t>
      </w:r>
      <w:r>
        <w:rPr>
          <w:rFonts w:ascii="Times New Roman" w:eastAsia="Times New Roman" w:hAnsi="Times New Roman" w:cs="Times New Roman"/>
          <w:sz w:val="28"/>
          <w:szCs w:val="28"/>
        </w:rPr>
        <w:t>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Зверева Андрея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к ПАО СК «Росгосстрах» о взыскании страхового возмещения по договору ОСАГО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194-</w:t>
      </w:r>
      <w:r>
        <w:rPr>
          <w:rFonts w:ascii="Times New Roman" w:eastAsia="Times New Roman" w:hAnsi="Times New Roman" w:cs="Times New Roman"/>
          <w:sz w:val="28"/>
          <w:szCs w:val="28"/>
        </w:rPr>
        <w:t>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Зверева Андрея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к ПАО СК «Росгосстрах» о взыскании страхового возмещения по договору ОСАГО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СК «Росгосстрах»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7707067683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Зверева Андрея Александровича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страхового возмещения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77800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в части взыскания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ПАО СК «Росгосстрах»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Зверева Андрея Александровича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страхового возмещения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77800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исполнению не подлежит.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СК «Росгосстрах»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Зверева Андрея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20000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 по оплате услуг представителя в размере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15000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ПАО СК «Росгосстрах»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бюджета города Нефтеюганска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>
        <w:rPr>
          <w:rFonts w:ascii="Times New Roman" w:eastAsia="Times New Roman" w:hAnsi="Times New Roman" w:cs="Times New Roman"/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right="8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right="8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UserDefinedgrp-20rplc-28">
    <w:name w:val="cat-UserDefined grp-20 rplc-2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